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21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067-01-2024-009487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89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 января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>г. Сургут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</w:t>
      </w:r>
      <w:r>
        <w:rPr>
          <w:rFonts w:ascii="Times New Roman" w:eastAsia="Times New Roman" w:hAnsi="Times New Roman" w:cs="Times New Roman"/>
          <w:sz w:val="25"/>
          <w:szCs w:val="25"/>
        </w:rPr>
        <w:t>га – Югры Думлер Г.П., находящая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402,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>, предусмотренного ст.15.5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Захарова Константина Анатольевича, </w:t>
      </w:r>
      <w:r>
        <w:rPr>
          <w:rStyle w:val="cat-UserDefinedgrp-33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рождения, уро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женца </w:t>
      </w:r>
      <w:r>
        <w:rPr>
          <w:rStyle w:val="cat-UserDefinedgrp-36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гражданина РФ, проживающего по адресу: </w:t>
      </w:r>
      <w:r>
        <w:rPr>
          <w:rStyle w:val="cat-UserDefinedgrp-37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работающего генеральным директором </w:t>
      </w:r>
      <w:r>
        <w:rPr>
          <w:rStyle w:val="cat-UserDefinedgrp-38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», находящегося по адресу: </w:t>
      </w:r>
      <w:r>
        <w:rPr>
          <w:rStyle w:val="cat-UserDefinedgrp-35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паспорт </w:t>
      </w:r>
      <w:r>
        <w:rPr>
          <w:rStyle w:val="cat-UserDefinedgrp-39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Захаров К</w:t>
      </w:r>
      <w:r>
        <w:rPr>
          <w:rFonts w:ascii="Times New Roman" w:eastAsia="Times New Roman" w:hAnsi="Times New Roman" w:cs="Times New Roman"/>
          <w:sz w:val="25"/>
          <w:szCs w:val="25"/>
        </w:rPr>
        <w:t>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UserDefinedgrp-35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являясь должностным лицом, 19.06.2024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предоставил в ИФНС России по г. Сургуту декл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арацию </w:t>
      </w:r>
      <w:r>
        <w:rPr>
          <w:rFonts w:ascii="Times New Roman" w:eastAsia="Times New Roman" w:hAnsi="Times New Roman" w:cs="Times New Roman"/>
          <w:sz w:val="25"/>
          <w:szCs w:val="25"/>
        </w:rPr>
        <w:t>по налогу на добавленную стоимость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квартал 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срок пре</w:t>
      </w:r>
      <w:r>
        <w:rPr>
          <w:rFonts w:ascii="Times New Roman" w:eastAsia="Times New Roman" w:hAnsi="Times New Roman" w:cs="Times New Roman"/>
          <w:sz w:val="25"/>
          <w:szCs w:val="25"/>
        </w:rPr>
        <w:t>дст</w:t>
      </w:r>
      <w:r>
        <w:rPr>
          <w:rFonts w:ascii="Times New Roman" w:eastAsia="Times New Roman" w:hAnsi="Times New Roman" w:cs="Times New Roman"/>
          <w:sz w:val="25"/>
          <w:szCs w:val="25"/>
        </w:rPr>
        <w:t>авления кото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рой </w:t>
      </w:r>
      <w:r>
        <w:rPr>
          <w:rFonts w:ascii="Times New Roman" w:eastAsia="Times New Roman" w:hAnsi="Times New Roman" w:cs="Times New Roman"/>
          <w:sz w:val="25"/>
          <w:szCs w:val="25"/>
        </w:rPr>
        <w:t>установлен до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.01.2024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чем нарушил </w:t>
      </w:r>
      <w:r>
        <w:rPr>
          <w:rFonts w:ascii="Times New Roman" w:eastAsia="Times New Roman" w:hAnsi="Times New Roman" w:cs="Times New Roman"/>
          <w:sz w:val="25"/>
          <w:szCs w:val="25"/>
        </w:rPr>
        <w:t>пп</w:t>
      </w:r>
      <w:r>
        <w:rPr>
          <w:rFonts w:ascii="Times New Roman" w:eastAsia="Times New Roman" w:hAnsi="Times New Roman" w:cs="Times New Roman"/>
          <w:sz w:val="25"/>
          <w:szCs w:val="25"/>
        </w:rPr>
        <w:t>. 4 п. 1 ст. 23, п. 5 ст. 174 НК РФ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Захаров К.А.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Захарова К.А.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доказ</w:t>
      </w:r>
      <w:r>
        <w:rPr>
          <w:rFonts w:ascii="Times New Roman" w:eastAsia="Times New Roman" w:hAnsi="Times New Roman" w:cs="Times New Roman"/>
          <w:sz w:val="25"/>
          <w:szCs w:val="25"/>
        </w:rPr>
        <w:t>ательство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Захарова К.А.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33322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 4 ч. 1 ст. 23 НК РФ налогоплательщики обязаны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п. 5 ст. 174 НК РФ налогоплательщики (в том числе являющиеся налоговыми агентами), а также лица, указанные в пункте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5 статьи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</w:t>
      </w:r>
      <w:r>
        <w:rPr>
          <w:rFonts w:ascii="Times New Roman" w:eastAsia="Times New Roman" w:hAnsi="Times New Roman" w:cs="Times New Roman"/>
          <w:sz w:val="25"/>
          <w:szCs w:val="25"/>
        </w:rPr>
        <w:t>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указанных обстоятельст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вах суд считает, что виновность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Захарова К.А.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5"/>
          <w:szCs w:val="25"/>
        </w:rPr>
        <w:t>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действия суд квалифицирует по ст. 15.5 КоАП РФ –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или отягчающих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Захарова Константина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Анатольевича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szCs w:val="25"/>
        </w:rPr>
        <w:t>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15.5 КоАП РФ,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подвергнуть наказанию в виде административн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ого штрафа в сумме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>. 04872D08080, КБК 720</w:t>
      </w:r>
      <w:r>
        <w:rPr>
          <w:rFonts w:ascii="Times New Roman" w:eastAsia="Times New Roman" w:hAnsi="Times New Roman" w:cs="Times New Roman"/>
          <w:sz w:val="25"/>
          <w:szCs w:val="25"/>
        </w:rPr>
        <w:t>11601153010005140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0412365400675021192415188.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Квитанцию об уплате штрафа 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106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ул. Гагарина, д. 9, г. Сургута либо направить на электронный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адрес: Surgut12</w:t>
      </w:r>
      <w:r>
        <w:rPr>
          <w:rFonts w:ascii="Times New Roman" w:eastAsia="Times New Roman" w:hAnsi="Times New Roman" w:cs="Times New Roman"/>
          <w:sz w:val="25"/>
          <w:szCs w:val="25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</w:t>
      </w:r>
      <w:r>
        <w:rPr>
          <w:rFonts w:ascii="Times New Roman" w:eastAsia="Times New Roman" w:hAnsi="Times New Roman" w:cs="Times New Roman"/>
          <w:sz w:val="25"/>
          <w:szCs w:val="25"/>
        </w:rPr>
        <w:t>ть обжаловано в течение 10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Сургутский городской суд через мировую судью судебного участка № 12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№12 Сургутского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5-</w:t>
      </w:r>
      <w:r>
        <w:rPr>
          <w:rFonts w:ascii="Times New Roman" w:eastAsia="Times New Roman" w:hAnsi="Times New Roman" w:cs="Times New Roman"/>
          <w:sz w:val="25"/>
          <w:szCs w:val="25"/>
        </w:rPr>
        <w:t>21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2612/2025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6rplc-11">
    <w:name w:val="cat-UserDefined grp-36 rplc-11"/>
    <w:basedOn w:val="DefaultParagraphFont"/>
  </w:style>
  <w:style w:type="character" w:customStyle="1" w:styleId="cat-UserDefinedgrp-37rplc-13">
    <w:name w:val="cat-UserDefined grp-37 rplc-13"/>
    <w:basedOn w:val="DefaultParagraphFont"/>
  </w:style>
  <w:style w:type="character" w:customStyle="1" w:styleId="cat-UserDefinedgrp-38rplc-15">
    <w:name w:val="cat-UserDefined grp-38 rplc-15"/>
    <w:basedOn w:val="DefaultParagraphFont"/>
  </w:style>
  <w:style w:type="character" w:customStyle="1" w:styleId="cat-UserDefinedgrp-35rplc-17">
    <w:name w:val="cat-UserDefined grp-35 rplc-17"/>
    <w:basedOn w:val="DefaultParagraphFont"/>
  </w:style>
  <w:style w:type="character" w:customStyle="1" w:styleId="cat-UserDefinedgrp-39rplc-21">
    <w:name w:val="cat-UserDefined grp-39 rplc-21"/>
    <w:basedOn w:val="DefaultParagraphFont"/>
  </w:style>
  <w:style w:type="character" w:customStyle="1" w:styleId="cat-UserDefinedgrp-35rplc-24">
    <w:name w:val="cat-UserDefined grp-35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